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科幻经典  重生</w:t>
      </w:r>
    </w:p>
    <w:p>
      <w:r>
        <w:rPr>
          <w:rFonts w:ascii="宋体" w:hAnsi="宋体" w:eastAsia="宋体"/>
          <w:sz w:val="24"/>
        </w:rPr>
        <w:t>（英）约翰·温德姆著；陈元飞，杨丽译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科幻经典  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（英）约翰·温德姆著；陈元飞，杨丽译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本书出售、求购地址：https://www.jiaokey.com/book/detail/14160056.html</w:t>
      </w:r>
    </w:p>
    <w:p>
      <w:r>
        <w:t>更多相关图书推荐：https://www.jiaokey.com</w:t>
      </w:r>
    </w:p>
    <w:p>
      <w:r>
        <w:t>（英）约翰·温德姆著；陈元飞，杨丽译 其他作品：https://www.jiaokey.com/tag/（英）约翰·温德姆著；陈元飞，杨丽译.html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关键词搜索：https://www.jiaokey.com/tag/科幻经典  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