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书名：印刻流年  昨日青空  1</w:t>
      </w:r>
    </w:p>
    <w:p>
      <w:r>
        <w:t>作者：口袋巧克力编绘</w:t>
      </w:r>
    </w:p>
    <w:p>
      <w:r>
        <w:t>出版社：长沙:湖南美术出版社,2016.10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印刻流年  昨日青空  1 评论地址：https://www.jiaokey.com/book/detail/14160028.html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