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数学巨匠  从欧拉到冯·诺伊曼</w:t>
      </w:r>
    </w:p>
    <w:p>
      <w:r>
        <w:rPr>
          <w:rFonts w:ascii="宋体" w:hAnsi="宋体" w:eastAsia="宋体"/>
          <w:sz w:val="24"/>
        </w:rPr>
        <w:t>约安·詹姆斯著；潘澍原，林开亮等译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数学巨匠  从欧拉到冯·诺伊曼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约安·詹姆斯著；潘澍原，林开亮等译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本书出售、求购地址：https://www.jiaokey.com/book/detail/14160022.html</w:t>
      </w:r>
    </w:p>
    <w:p>
      <w:r>
        <w:t>更多相关图书推荐：https://www.jiaokey.com</w:t>
      </w:r>
    </w:p>
    <w:p>
      <w:r>
        <w:t>约安·詹姆斯著；潘澍原，林开亮等译 其他作品：https://www.jiaokey.com/tag/约安·詹姆斯著；潘澍原，林开亮等译.html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关键词搜索：https://www.jiaokey.com/tag/数学巨匠  从欧拉到冯·诺伊曼.html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