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亲在人生路上  原生家庭三堂课</w:t>
      </w:r>
    </w:p>
    <w:p>
      <w:r>
        <w:rPr>
          <w:rFonts w:ascii="宋体" w:hAnsi="宋体" w:eastAsia="宋体"/>
          <w:sz w:val="24"/>
        </w:rPr>
        <w:t>（美）黄维仁著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亲在人生路上  原生家庭三堂课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（美）黄维仁著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本书出售、求购地址：https://www.jiaokey.com/book/detail/14160021.html</w:t>
      </w:r>
    </w:p>
    <w:p>
      <w:r>
        <w:t>更多相关图书推荐：https://www.jiaokey.com</w:t>
      </w:r>
    </w:p>
    <w:p>
      <w:r>
        <w:t>（美）黄维仁著 其他作品：https://www.jiaokey.com/tag/（美）黄维仁著.html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关键词搜索：https://www.jiaokey.com/tag/亲在人生路上  原生家庭三堂课.html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