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  下  从霍布斯至今</w:t>
      </w:r>
    </w:p>
    <w:p>
      <w:r>
        <w:t>作者：（英）阿兰·瑞安著；林华译</w:t>
      </w:r>
    </w:p>
    <w:p>
      <w:r>
        <w:t>出版社：中信出版集团</w:t>
      </w:r>
    </w:p>
    <w:p>
      <w:r>
        <w:t>出版日期：2016</w:t>
      </w:r>
    </w:p>
    <w:p>
      <w:r>
        <w:t>总页数：729</w:t>
      </w:r>
    </w:p>
    <w:p>
      <w:r>
        <w:t>更多请访问教客网: www.jiaokey.com</w:t>
      </w:r>
    </w:p>
    <w:p>
      <w:r>
        <w:t>论政治  下  从霍布斯至今 评论地址：https://www.jiaokey.com/book/detail/14160013.html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