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书名：成长比成功更重要  刘墉谈处世与人生</w:t>
      </w:r>
    </w:p>
    <w:p>
      <w:r>
        <w:t>作者：（美）刘墉著</w:t>
      </w:r>
    </w:p>
    <w:p>
      <w:r>
        <w:t>出版社：北京:国际文化出版公司,2016.11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成长比成功更重要  刘墉谈处世与人生 评论地址：https://www.jiaokey.com/book/detail/14160011.html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