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中情局间谍技术秘史  间谍术</w:t>
      </w:r>
    </w:p>
    <w:p>
      <w:r>
        <w:rPr>
          <w:rFonts w:ascii="宋体" w:hAnsi="宋体" w:eastAsia="宋体"/>
          <w:sz w:val="24"/>
        </w:rPr>
        <w:t>（美）罗伯特·华莱士，（美）H.基思·梅尔顿，（美）亨利·罗伯特·施莱辛格著；左慧，刘汝坤译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中情局间谍技术秘史  间谍术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（美）罗伯特·华莱士，（美）H.基思·梅尔顿，（美）亨利·罗伯特·施莱辛格著；左慧，刘汝坤译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本书出售、求购地址：https://www.jiaokey.com/book/detail/14160003.html</w:t>
      </w:r>
    </w:p>
    <w:p>
      <w:r>
        <w:t>更多相关图书推荐：https://www.jiaokey.com</w:t>
      </w:r>
    </w:p>
    <w:p>
      <w:r>
        <w:t>（美）罗伯特·华莱士，（美）H.基思·梅尔顿，（美）亨利·罗伯特·施莱辛格著；左慧，刘汝坤译 其他作品：https://www.jiaokey.com/tag/（美）罗伯特·华莱士，（美）H.基思·梅尔顿，（美）亨利·罗伯特·施莱辛格著；左慧，刘汝坤译.html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关键词搜索：https://www.jiaokey.com/tag/中情局间谍技术秘史  间谍术.html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