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第二次机器革命  数字化技术将如何改变我们的经济与社会</w:t>
      </w:r>
    </w:p>
    <w:p>
      <w:r>
        <w:rPr>
          <w:rFonts w:ascii="宋体" w:hAnsi="宋体" w:eastAsia="宋体"/>
          <w:sz w:val="24"/>
        </w:rPr>
        <w:t>（美）埃里克·布莱恩约弗森，（美）安德鲁·麦卡菲著；蒋永军译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第二次机器革命  数字化技术将如何改变我们的经济与社会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（美）埃里克·布莱恩约弗森，（美）安德鲁·麦卡菲著；蒋永军译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本书出售、求购地址：https://www.jiaokey.com/book/detail/14159991.html</w:t>
      </w:r>
    </w:p>
    <w:p>
      <w:r>
        <w:t>更多相关图书推荐：https://www.jiaokey.com</w:t>
      </w:r>
    </w:p>
    <w:p>
      <w:r>
        <w:t>（美）埃里克·布莱恩约弗森，（美）安德鲁·麦卡菲著；蒋永军译 其他作品：https://www.jiaokey.com/tag/（美）埃里克·布莱恩约弗森，（美）安德鲁·麦卡菲著；蒋永军译.html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关键词搜索：https://www.jiaokey.com/tag/第二次机器革命  数字化技术将如何改变我们的经济与社会.html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