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劳拉日记  瑞吉欧教育日记展评</w:t>
      </w:r>
    </w:p>
    <w:p>
      <w:r>
        <w:rPr>
          <w:rFonts w:ascii="宋体" w:hAnsi="宋体" w:eastAsia="宋体"/>
          <w:sz w:val="24"/>
        </w:rPr>
        <w:t>（美）卡洛琳·爱德华兹，（意）卡利那·里娜第主编；粟高燕，任丽欣译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劳拉日记  瑞吉欧教育日记展评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（美）卡洛琳·爱德华兹，（意）卡利那·里娜第主编；粟高燕，任丽欣译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本书出售、求购地址：https://www.jiaokey.com/book/detail/14159975.html</w:t>
      </w:r>
    </w:p>
    <w:p>
      <w:r>
        <w:t>更多相关图书推荐：https://www.jiaokey.com</w:t>
      </w:r>
    </w:p>
    <w:p>
      <w:r>
        <w:t>（美）卡洛琳·爱德华兹，（意）卡利那·里娜第主编；粟高燕，任丽欣译 其他作品：https://www.jiaokey.com/tag/（美）卡洛琳·爱德华兹，（意）卡利那·里娜第主编；粟高燕，任丽欣译.html</w:t>
      </w:r>
    </w:p>
    <w:p>
      <w:r>
        <w:t>南京:南京师范大学出版社,2016.06 出版图书：https://www.jiaokey.com/tag/南京:南京师范大学出版社,2016.06.html</w:t>
      </w:r>
    </w:p>
    <w:p>
      <w:r>
        <w:t>关键词搜索：https://www.jiaokey.com/tag/幼儿-早期教育.html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