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365个绘画的诀窍</w:t>
      </w:r>
    </w:p>
    <w:p>
      <w:r>
        <w:rPr>
          <w:rFonts w:ascii="宋体" w:hAnsi="宋体" w:eastAsia="宋体"/>
          <w:sz w:val="24"/>
        </w:rPr>
        <w:t>凯瑟琳·泰瑞尔著；王嘉琳等译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365个绘画的诀窍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凯瑟琳·泰瑞尔著；王嘉琳等译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本书出售、求购地址：https://www.jiaokey.com/book/detail/14159972.html</w:t>
      </w:r>
    </w:p>
    <w:p>
      <w:r>
        <w:t>更多相关图书推荐：https://www.jiaokey.com</w:t>
      </w:r>
    </w:p>
    <w:p>
      <w:r>
        <w:t>凯瑟琳·泰瑞尔著；王嘉琳等译 其他作品：https://www.jiaokey.com/tag/凯瑟琳·泰瑞尔著；王嘉琳等译.html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关键词搜索：https://www.jiaokey.com/tag/365个绘画的诀窍.html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