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塔金</w:t>
      </w:r>
    </w:p>
    <w:p>
      <w:r>
        <w:t>作者：詹姆斯·卢塞尼奥著；姚向辉译</w:t>
      </w:r>
    </w:p>
    <w:p>
      <w:r>
        <w:t>出版社：成都:四川人民出版社,2017.01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星球大战  塔金 评论地址：https://www.jiaokey.com/book/detail/14159966.html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