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新三板上市操作实务  规则+流程+策略+案例</w:t>
      </w:r>
    </w:p>
    <w:p>
      <w:r>
        <w:rPr>
          <w:rFonts w:ascii="宋体" w:hAnsi="宋体" w:eastAsia="宋体"/>
          <w:sz w:val="24"/>
        </w:rPr>
        <w:t>陈伟，郭春光著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新三板上市操作实务  规则+流程+策略+案例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陈伟，郭春光著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本书出售、求购地址：https://www.jiaokey.com/book/detail/14159951.html</w:t>
      </w:r>
    </w:p>
    <w:p>
      <w:r>
        <w:t>更多相关图书推荐：https://www.jiaokey.com</w:t>
      </w:r>
    </w:p>
    <w:p>
      <w:r>
        <w:t>陈伟，郭春光著 其他作品：https://www.jiaokey.com/tag/陈伟，郭春光著.html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关键词搜索：https://www.jiaokey.com/tag/新三板上市操作实务  规则+流程+策略+案例.html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