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书名：五千年犹太文明史</w:t>
      </w:r>
    </w:p>
    <w:p>
      <w:r>
        <w:t>作者:姚望星，（英）马丁·吉尔伯特</w:t>
      </w:r>
    </w:p>
    <w:p>
      <w:r>
        <w:t>出版社:上海:上海三联书店,2016.10</w:t>
      </w:r>
    </w:p>
    <w:p>
      <w:r>
        <w:t>出版日期：</w:t>
      </w:r>
    </w:p>
    <w:p>
      <w:r>
        <w:t>总页数：339</w:t>
      </w:r>
    </w:p>
    <w:p>
      <w:r>
        <w:t>更多请访问教客网:www.jiaokey.com</w:t>
      </w:r>
    </w:p>
    <w:p>
      <w:r>
        <w:t>五千年犹太文明史评论地址：https://www.jiaokey.com/book/detail/14159950.html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