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书名：三体  导读</w:t>
      </w:r>
    </w:p>
    <w:p>
      <w:r>
        <w:t>作者：詹琰，路姜波著</w:t>
      </w:r>
    </w:p>
    <w:p>
      <w:r>
        <w:t>出版社：天津：天津人民出版社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三体  导读 评论地址：https://www.jiaokey.com/book/detail/14159939.html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