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思考机器探案集  幽灵窃贼  第2版</w:t>
      </w:r>
    </w:p>
    <w:p>
      <w:r>
        <w:rPr>
          <w:rFonts w:ascii="宋体" w:hAnsi="宋体" w:eastAsia="宋体"/>
          <w:sz w:val="24"/>
        </w:rPr>
        <w:t>（美）杰克·福翠尔著；胡冬宁，李凤敏译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思考机器探案集  幽灵窃贼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（美）杰克·福翠尔著；胡冬宁，李凤敏译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本书出售、求购地址：https://www.jiaokey.com/book/detail/14159920.html</w:t>
      </w:r>
    </w:p>
    <w:p>
      <w:r>
        <w:t>更多相关图书推荐：https://www.jiaokey.com</w:t>
      </w:r>
    </w:p>
    <w:p>
      <w:r>
        <w:t>（美）杰克·福翠尔著；胡冬宁，李凤敏译 其他作品：https://www.jiaokey.com/tag/（美）杰克·福翠尔著；胡冬宁，李凤敏译.html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关键词搜索：https://www.jiaokey.com/tag/思考机器探案集  幽灵窃贼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