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欲望几何学</w:t>
      </w:r>
    </w:p>
    <w:p>
      <w:r>
        <w:rPr>
          <w:rFonts w:ascii="宋体" w:hAnsi="宋体" w:eastAsia="宋体"/>
          <w:sz w:val="24"/>
        </w:rPr>
        <w:t>（法）勒内·基拉尔（RenéGirard）著；罗芃译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（法）勒内·基拉尔（RenéGirard）著；罗芃译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本书出售、求购地址：https://www.jiaokey.com/book/detail/14159908.html</w:t>
      </w:r>
    </w:p>
    <w:p>
      <w:r>
        <w:t>更多相关图书推荐：https://www.jiaokey.com</w:t>
      </w:r>
    </w:p>
    <w:p>
      <w:r>
        <w:t>（法）勒内·基拉尔（RenéGirard）著；罗芃译 其他作品：https://www.jiaokey.com/tag/（法）勒内·基拉尔（RenéGirard）著；罗芃译.html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关键词搜索：https://www.jiaokey.com/tag/欲望几何学.html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