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从意识洪流到艺术灵动  福克纳的斯诺普斯三部曲研究</w:t>
      </w:r>
    </w:p>
    <w:p>
      <w:r>
        <w:rPr>
          <w:rFonts w:ascii="宋体" w:hAnsi="宋体" w:eastAsia="宋体"/>
          <w:sz w:val="24"/>
        </w:rPr>
        <w:t>谌晓明著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从意识洪流到艺术灵动  福克纳的斯诺普斯三部曲研究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本书出售、求购地址：https://www.jiaokey.com/book/detail/14159903.html</w:t>
      </w:r>
    </w:p>
    <w:p>
      <w:r>
        <w:t>更多相关图书推荐：https://www.jiaokey.com</w:t>
      </w:r>
    </w:p>
    <w:p>
      <w:r>
        <w:t>谌晓明著 其他作品：https://www.jiaokey.com/tag/谌晓明著.html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关键词搜索：https://www.jiaokey.com/tag/从意识洪流到艺术灵动  福克纳的斯诺普斯三部曲研究.html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