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国内外主要科技检索刊物与数据库汇集  查询咨询工作参考资料</w:t>
      </w:r>
    </w:p>
    <w:p>
      <w:r>
        <w:rPr>
          <w:rFonts w:ascii="宋体" w:hAnsi="宋体" w:eastAsia="宋体"/>
          <w:sz w:val="24"/>
        </w:rPr>
        <w:t>刘集贤，叶建忠，周基充等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国内外主要科技检索刊物与数据库汇集  查询咨询工作参考资料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刘集贤，叶建忠，周基充等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《中国科学院查新咨询工作方法研究》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本书出售、求购地址：https://www.jiaokey.com/book/detail/14159878.html</w:t>
      </w:r>
    </w:p>
    <w:p>
      <w:r>
        <w:t>更多相关图书推荐：https://www.jiaokey.com</w:t>
      </w:r>
    </w:p>
    <w:p>
      <w:r>
        <w:t>刘集贤，叶建忠，周基充等 其他作品：https://www.jiaokey.com/tag/刘集贤，叶建忠，周基充等.html</w:t>
      </w:r>
    </w:p>
    <w:p>
      <w:r>
        <w:t>《中国科学院查新咨询工作方法研究》 出版图书：https://www.jiaokey.com/tag/《中国科学院查新咨询工作方法研究》.html</w:t>
      </w:r>
    </w:p>
    <w:p>
      <w:r>
        <w:t>关键词搜索：https://www.jiaokey.com/tag/国内外主要科技检索刊物与数据库汇集  查询咨询工作参考资料.html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