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书名：道路工程施工管理</w:t>
      </w:r>
    </w:p>
    <w:p>
      <w:r>
        <w:t>作者：（日）本山，&lt;font color=Red&gt;蓊&lt;/font&gt;等著</w:t>
      </w:r>
    </w:p>
    <w:p>
      <w:r>
        <w:t>出版社：吉林省交通科学研究所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道路工程施工管理 评论地址：https://www.jiaokey.com/book/detail/14159826.html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