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中华人民共和国海船船员培训合格证考试大纲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中华人民共和国海船船员培训合格证考试大纲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本书出售、求购地址：https://www.jiaokey.com/book/detail/14159803.html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关键词搜索：https://www.jiaokey.com/tag/中华人民共和国海船船员培训合格证考试大纲.html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