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书名：粉煤灰混凝土砌块自保温墙体技术研究</w:t>
      </w:r>
    </w:p>
    <w:p>
      <w:r>
        <w:t>作者：吕恒林等著</w:t>
      </w:r>
    </w:p>
    <w:p>
      <w:r>
        <w:t>出版社：徐州:中国矿业大学出版社,2016.10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粉煤灰混凝土砌块自保温墙体技术研究 评论地址：https://www.jiaokey.com/book/detail/14159801.html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