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高级值班水手英语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高级值班水手英语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本书出售、求购地址：https://www.jiaokey.com/book/detail/14159800.html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关键词搜索：https://www.jiaokey.com/tag/高级值班水手英语.html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