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书名：上海市街道设计导则</w:t>
      </w:r>
    </w:p>
    <w:p>
      <w:r>
        <w:t>作者：上海市规划和国土资源管理局，上海市交通委员会，上海市城市规划设计研究院主编</w:t>
      </w:r>
    </w:p>
    <w:p>
      <w:r>
        <w:t>出版社：上海：同济大学出版社</w:t>
      </w:r>
    </w:p>
    <w:p>
      <w:r>
        <w:t>出版日期：2016.10</w:t>
      </w:r>
    </w:p>
    <w:p>
      <w:r>
        <w:t>总页数：181</w:t>
      </w:r>
    </w:p>
    <w:p>
      <w:r>
        <w:t>更多请访问教客网: www.jiaokey.com</w:t>
      </w:r>
    </w:p>
    <w:p>
      <w:r>
        <w:t>上海市街道设计导则 评论地址：https://www.jiaokey.com/book/detail/14159757.html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