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电子电气员英语听力与会话译文及自学辅导  电子电气专业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电子电气员英语听力与会话译文及自学辅导  电子电气专业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本书出售、求购地址：https://www.jiaokey.com/book/detail/14159755.html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关键词搜索：https://www.jiaokey.com/tag/电子电气员英语听力与会话译文及自学辅导  电子电气专业.html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