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太空之眼  哈勃望远镜25年太空探索全记录</w:t>
      </w:r>
    </w:p>
    <w:p>
      <w:r>
        <w:rPr>
          <w:rFonts w:ascii="宋体" w:hAnsi="宋体" w:eastAsia="宋体"/>
          <w:sz w:val="24"/>
        </w:rPr>
        <w:t>（美）大卫·H.德沃金，罗伯特·W.史密斯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太空之眼  哈勃望远镜25年太空探索全记录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（美）大卫·H.德沃金，罗伯特·W.史密斯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本书出售、求购地址：https://www.jiaokey.com/book/detail/14159751.html</w:t>
      </w:r>
    </w:p>
    <w:p>
      <w:r>
        <w:t>更多相关图书推荐：https://www.jiaokey.com</w:t>
      </w:r>
    </w:p>
    <w:p>
      <w:r>
        <w:t>（美）大卫·H.德沃金，罗伯特·W.史密斯 其他作品：https://www.jiaokey.com/tag/（美）大卫·H.德沃金，罗伯特·W.史密斯.html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关键词搜索：https://www.jiaokey.com/tag/太空之眼  哈勃望远镜25年太空探索全记录.html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