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书名：高原坝区高速公路施工实用新技术</w:t>
      </w:r>
    </w:p>
    <w:p>
      <w:r>
        <w:t>作者：段军，李宏杰著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高原坝区高速公路施工实用新技术 评论地址：https://www.jiaokey.com/book/detail/14159728.html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