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决胜“十三五”  增长与创新发展</w:t>
      </w:r>
    </w:p>
    <w:p>
      <w:r>
        <w:rPr>
          <w:rFonts w:ascii="宋体" w:hAnsi="宋体" w:eastAsia="宋体"/>
          <w:sz w:val="24"/>
        </w:rPr>
        <w:t>内蒙古自治区发展研究中心，内蒙古自治区经济信息中心著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决胜“十三五”  增长与创新发展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内蒙古自治区发展研究中心，内蒙古自治区经济信息中心著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本书出售、求购地址：https://www.jiaokey.com/book/detail/14159671.html</w:t>
      </w:r>
    </w:p>
    <w:p>
      <w:r>
        <w:t>更多相关图书推荐：https://www.jiaokey.com</w:t>
      </w:r>
    </w:p>
    <w:p>
      <w:r>
        <w:t>内蒙古自治区发展研究中心，内蒙古自治区经济信息中心著 其他作品：https://www.jiaokey.com/tag/内蒙古自治区发展研究中心，内蒙古自治区经济信息中心著.html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关键词搜索：https://www.jiaokey.com/tag/决胜“十三五”  增长与创新发展.html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