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商务英语语用学教程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商务英语语用学教程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本书出售、求购地址：https://www.jiaokey.com/book/detail/14159647.html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关键词搜索：https://www.jiaokey.com/tag/商务英语语用学教程.html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