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  川美篇</w:t>
      </w:r>
    </w:p>
    <w:p>
      <w:r>
        <w:t>作者：洪芳耀，李琨，傅淳强编著</w:t>
      </w:r>
    </w:p>
    <w:p>
      <w:r>
        <w:t>出版社：重庆:重庆大学出版社,2016.08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设计基础  川美篇 评论地址：https://www.jiaokey.com/book/detail/14159632.html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