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地面无人机动平台技术  未来发展趋势</w:t>
      </w:r>
    </w:p>
    <w:p>
      <w:r>
        <w:rPr>
          <w:rFonts w:ascii="宋体" w:hAnsi="宋体" w:eastAsia="宋体"/>
          <w:sz w:val="24"/>
        </w:rPr>
        <w:t>中国科协学会学术部编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地面无人机动平台技术  未来发展趋势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中国科协学会学术部编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本书出售、求购地址：https://www.jiaokey.com/book/detail/14159630.html</w:t>
      </w:r>
    </w:p>
    <w:p>
      <w:r>
        <w:t>更多相关图书推荐：https://www.jiaokey.com</w:t>
      </w:r>
    </w:p>
    <w:p>
      <w:r>
        <w:t>中国科协学会学术部编 其他作品：https://www.jiaokey.com/tag/中国科协学会学术部编.html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关键词搜索：https://www.jiaokey.com/tag/地面无人机动平台技术  未来发展趋势.html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