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高科技企业R&amp;D资金管控机制研究</w:t>
      </w:r>
    </w:p>
    <w:p>
      <w:r>
        <w:rPr>
          <w:rFonts w:ascii="宋体" w:hAnsi="宋体" w:eastAsia="宋体"/>
          <w:sz w:val="24"/>
        </w:rPr>
        <w:t>冯延超著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高科技企业R&amp;D资金管控机制研究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本书出售、求购地址：https://www.jiaokey.com/book/detail/14159623.html</w:t>
      </w:r>
    </w:p>
    <w:p>
      <w:r>
        <w:t>更多相关图书推荐：https://www.jiaokey.com</w:t>
      </w:r>
    </w:p>
    <w:p>
      <w:r>
        <w:t>冯延超著 其他作品：https://www.jiaokey.com/tag/冯延超著.html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关键词搜索：https://www.jiaokey.com/tag/高科技企业R&amp;D资金管控机制研究.html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