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  金典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  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本书出售、求购地址：https://www.jiaokey.com/book/detail/14159611.html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关键词搜索：https://www.jiaokey.com/tag/中华成语大词典  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