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园林绿化工程质量通病防治指南</w:t>
      </w:r>
    </w:p>
    <w:p>
      <w:r>
        <w:rPr>
          <w:rFonts w:ascii="宋体" w:hAnsi="宋体" w:eastAsia="宋体"/>
          <w:sz w:val="24"/>
        </w:rPr>
        <w:t>深圳市城市管理局，深圳市林业局，深圳市铁汉生态环境股份有限公司主编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园林绿化工程质量通病防治指南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深圳市城市管理局，深圳市林业局，深圳市铁汉生态环境股份有限公司主编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本书出售、求购地址：https://www.jiaokey.com/book/detail/14159593.html</w:t>
      </w:r>
    </w:p>
    <w:p>
      <w:r>
        <w:t>更多相关图书推荐：https://www.jiaokey.com</w:t>
      </w:r>
    </w:p>
    <w:p>
      <w:r>
        <w:t>深圳市城市管理局，深圳市林业局，深圳市铁汉生态环境股份有限公司主编 其他作品：https://www.jiaokey.com/tag/深圳市城市管理局，深圳市林业局，深圳市铁汉生态环境股份有限公司主编.html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关键词搜索：https://www.jiaokey.com/tag/园林绿化工程质量通病防治指南.html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