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书名：航空航天科技出版工程  8  系统工程</w:t>
      </w:r>
    </w:p>
    <w:p>
      <w:r>
        <w:t>作者：（英）理查德·布洛克利（Richard Blockey），（美）史维（Wei Shyy）主编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总页数：662</w:t>
      </w:r>
    </w:p>
    <w:p>
      <w:r>
        <w:t>更多请访问教客网: www.jiaokey.com</w:t>
      </w:r>
    </w:p>
    <w:p>
      <w:r>
        <w:t>航空航天科技出版工程  8  系统工程 评论地址：https://www.jiaokey.com/book/detail/14159572.html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