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书名：移动设备新技术简明教程</w:t>
      </w:r>
    </w:p>
    <w:p>
      <w:r>
        <w:t>作者：陈乙雄，汪成亮，尹云飞主编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总页数：106</w:t>
      </w:r>
    </w:p>
    <w:p>
      <w:r>
        <w:t>更多请访问教客网: www.jiaokey.com</w:t>
      </w:r>
    </w:p>
    <w:p>
      <w:r>
        <w:t>移动设备新技术简明教程 评论地址：https://www.jiaokey.com/book/detail/14159553.html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