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书名：黔东记忆</w:t>
      </w:r>
    </w:p>
    <w:p>
      <w:r>
        <w:t>作者：印江自治县文体广电新闻出版旅游局编</w:t>
      </w:r>
    </w:p>
    <w:p>
      <w:r>
        <w:t>出版社：2016.05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黔东记忆 评论地址：https://www.jiaokey.com/book/detail/14159520.html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