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书名：重庆璧山  贵州印江  书法  摄影联展作品集</w:t>
      </w:r>
    </w:p>
    <w:p>
      <w:r>
        <w:t>作者：中共&lt;font color=Red&gt;璧&lt;/font&gt;山县委宣传部，&lt;font color=Red&gt;璧&lt;/font&gt;山县书法家协会，&lt;font color=Red&gt;璧&lt;/font&gt;山县摄影家协会编</w:t>
      </w:r>
    </w:p>
    <w:p>
      <w:r>
        <w:t>出版社：2012.06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重庆璧山  贵州印江  书法  摄影联展作品集 评论地址：https://www.jiaokey.com/book/detail/14159506.html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