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书名：中国书法之乡  印江  百名书家写梵净  书法作品集</w:t>
      </w:r>
    </w:p>
    <w:p>
      <w:r>
        <w:t>作者：中共印江土家族苗族自治县委员会，印江土家族苗族自治县人民政府编</w:t>
      </w:r>
    </w:p>
    <w:p>
      <w:r>
        <w:t>出版社：2012.04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中国书法之乡  印江  百名书家写梵净  书法作品集 评论地址：https://www.jiaokey.com/book/detail/14159497.html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