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书名：戴氏子旭三房族谱  上</w:t>
      </w:r>
    </w:p>
    <w:p>
      <w:r>
        <w:t>作者：子&lt;font color=Red&gt;旭&lt;/font&gt;三房编撰委编</w:t>
      </w:r>
    </w:p>
    <w:p>
      <w:r>
        <w:t>出版社：2014.10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戴氏子旭三房族谱  上 评论地址：https://www.jiaokey.com/book/detail/14159472.html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