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思基文集  4  散文创作谈  《画家》  《灵感从哪里来》</w:t>
      </w:r>
    </w:p>
    <w:p>
      <w:r>
        <w:rPr>
          <w:rFonts w:ascii="宋体" w:hAnsi="宋体" w:eastAsia="宋体"/>
          <w:sz w:val="24"/>
        </w:rPr>
        <w:t>秦礼显，肖忠民编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思基文集  4  散文创作谈  《画家》  《灵感从哪里来》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秦礼显，肖忠民编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本书出售、求购地址：https://www.jiaokey.com/book/detail/14159457.html</w:t>
      </w:r>
    </w:p>
    <w:p>
      <w:r>
        <w:t>更多相关图书推荐：https://www.jiaokey.com</w:t>
      </w:r>
    </w:p>
    <w:p>
      <w:r>
        <w:t>秦礼显，肖忠民编 其他作品：https://www.jiaokey.com/tag/秦礼显，肖忠民编.html</w:t>
      </w:r>
    </w:p>
    <w:p>
      <w:r>
        <w:t>关键词搜索：https://www.jiaokey.com/tag/思基文集  4  散文创作谈  《画家》  《灵感从哪里来》.html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