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小船小船漂啊漂  508长长绘本</w:t>
      </w:r>
    </w:p>
    <w:p>
      <w:r>
        <w:rPr>
          <w:rFonts w:ascii="宋体" w:hAnsi="宋体" w:eastAsia="宋体"/>
          <w:sz w:val="24"/>
        </w:rPr>
        <w:t>金成恩著；蒲蒲兰译；允美淑绘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5733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9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5733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小船小船漂啊漂  508长长绘本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金成恩著；蒲蒲兰译；允美淑绘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本书出售、求购地址：https://www.jiaokey.com/book/detail/14159395.html</w:t>
      </w:r>
    </w:p>
    <w:p>
      <w:r>
        <w:t>更多相关图书推荐：https://www.jiaokey.com</w:t>
      </w:r>
    </w:p>
    <w:p>
      <w:r>
        <w:t>金成恩著；蒲蒲兰译；允美淑绘 其他作品：https://www.jiaokey.com/tag/金成恩著；蒲蒲兰译；允美淑绘.html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关键词搜索：https://www.jiaokey.com/tag/小船小船漂啊漂  508长长绘本.html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