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手舞足蹈英语童谣图画书  从爷爷家回来的路上</w:t>
      </w:r>
    </w:p>
    <w:p>
      <w:r>
        <w:rPr>
          <w:rFonts w:ascii="宋体" w:hAnsi="宋体" w:eastAsia="宋体"/>
          <w:sz w:val="24"/>
        </w:rPr>
        <w:t>（美）安娜·麦奎因改编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手舞足蹈英语童谣图画书  从爷爷家回来的路上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（美）安娜·麦奎因改编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本书出售、求购地址：https://www.jiaokey.com/book/detail/14159393.html</w:t>
      </w:r>
    </w:p>
    <w:p>
      <w:r>
        <w:t>更多相关图书推荐：https://www.jiaokey.com</w:t>
      </w:r>
    </w:p>
    <w:p>
      <w:r>
        <w:t>（美）安娜·麦奎因改编 其他作品：https://www.jiaokey.com/tag/（美）安娜·麦奎因改编.html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关键词搜索：https://www.jiaokey.com/tag/手舞足蹈英语童谣图画书  从爷爷家回来的路上.html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