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书名：淘气宝宝系列图画书  猪爸爸的屁</w:t>
      </w:r>
    </w:p>
    <w:p>
      <w:r>
        <w:t>作者：（日）角野荣子编文</w:t>
      </w:r>
    </w:p>
    <w:p>
      <w:r>
        <w:t>出版社：南昌:二十一世纪出版社,2005.04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淘气宝宝系列图画书  猪爸爸的屁 评论地址：https://www.jiaokey.com/book/detail/14159378.html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