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快乐认知贴纸书  形状乐趣  中英双语</w:t>
      </w:r>
    </w:p>
    <w:p>
      <w:r>
        <w:rPr>
          <w:rFonts w:ascii="宋体" w:hAnsi="宋体" w:eastAsia="宋体"/>
          <w:sz w:val="24"/>
        </w:rPr>
        <w:t>荣信文化，（英）德里克·马修斯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快乐认知贴纸书  形状乐趣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荣信文化，（英）德里克·马修斯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本书出售、求购地址：https://www.jiaokey.com/book/detail/14159357.html</w:t>
      </w:r>
    </w:p>
    <w:p>
      <w:r>
        <w:t>更多相关图书推荐：https://www.jiaokey.com</w:t>
      </w:r>
    </w:p>
    <w:p>
      <w:r>
        <w:t>荣信文化，（英）德里克·马修斯 其他作品：https://www.jiaokey.com/tag/荣信文化，（英）德里克·马修斯.html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关键词搜索：https://www.jiaokey.com/tag/快乐认知贴纸书  形状乐趣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