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托尼.沃尔夫翻翻书  城市</w:t>
      </w:r>
    </w:p>
    <w:p>
      <w:r>
        <w:rPr>
          <w:rFonts w:ascii="宋体" w:hAnsi="宋体" w:eastAsia="宋体"/>
          <w:sz w:val="24"/>
        </w:rPr>
        <w:t>（意）沃尔夫绘；（意）凯瑟丽兹编文，荣信文化编译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托尼.沃尔夫翻翻书  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（意）沃尔夫绘；（意）凯瑟丽兹编文，荣信文化编译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本书出售、求购地址：https://www.jiaokey.com/book/detail/14159347.html</w:t>
      </w:r>
    </w:p>
    <w:p>
      <w:r>
        <w:t>更多相关图书推荐：https://www.jiaokey.com</w:t>
      </w:r>
    </w:p>
    <w:p>
      <w:r>
        <w:t>（意）沃尔夫绘；（意）凯瑟丽兹编文，荣信文化编译 其他作品：https://www.jiaokey.com/tag/（意）沃尔夫绘；（意）凯瑟丽兹编文，荣信文化编译.html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关键词搜索：https://www.jiaokey.com/tag/托尼.沃尔夫翻翻书  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