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书名：武士与龙</w:t>
      </w:r>
    </w:p>
    <w:p>
      <w:r>
        <w:t>作者：（美）汤米·狄波拉；柯倩华译；（美）汤米·狄波拉绘画</w:t>
      </w:r>
    </w:p>
    <w:p>
      <w:r>
        <w:t>出版社：济南:明天出版社,2013.04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武士与龙 评论地址：https://www.jiaokey.com/book/detail/14159326.html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