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5  做鬼脸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5  做鬼脸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本书出售、求购地址：https://www.jiaokey.com/book/detail/14159298.html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5  做鬼脸.html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