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9  叮咚是谁呀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9  叮咚是谁呀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本书出售、求购地址：https://www.jiaokey.com/book/detail/14159293.html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9  叮咚是谁呀.html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