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7  多吃点儿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7  多吃点儿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本书出售、求购地址：https://www.jiaokey.com/book/detail/14159291.html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7  多吃点儿.html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