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清华大学美术学院高分冲刺训练  速写素描头像</w:t>
      </w:r>
    </w:p>
    <w:p>
      <w:r>
        <w:rPr>
          <w:rFonts w:ascii="宋体" w:hAnsi="宋体" w:eastAsia="宋体"/>
          <w:sz w:val="24"/>
        </w:rPr>
        <w:t>戈弋编著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清华大学美术学院高分冲刺训练  速写素描头像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本书出售、求购地址：https://www.jiaokey.com/book/detail/14159263.html</w:t>
      </w:r>
    </w:p>
    <w:p>
      <w:r>
        <w:t>更多相关图书推荐：https://www.jiaokey.com</w:t>
      </w:r>
    </w:p>
    <w:p>
      <w:r>
        <w:t>戈弋编著 其他作品：https://www.jiaokey.com/tag/戈弋编著.html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关键词搜索：https://www.jiaokey.com/tag/清华大学美术学院高分冲刺训练  速写素描头像.html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